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WITHDRAWAL FORM</w:t>
      </w:r>
    </w:p>
    <w:p>
      <w:r>
        <w:t>Please complete this form and send it to info@vemex.ee if you wish to withdraw from a purchase made via the Vemex OÜ online store.</w:t>
      </w:r>
    </w:p>
    <w:p>
      <w:r>
        <w:t>Recipient:</w:t>
        <w:br/>
        <w:t>Vemex OÜ</w:t>
        <w:br/>
        <w:t>Metsa tn 13a, Pärnu, Estonia</w:t>
        <w:br/>
        <w:t>E-mail: info@vemex.ee</w:t>
      </w:r>
    </w:p>
    <w:p>
      <w:r>
        <w:br/>
        <w:t>I hereby give notice that I withdraw from the following contract:</w:t>
      </w:r>
    </w:p>
    <w:p>
      <w:r>
        <w:t>Order number: _______________________</w:t>
      </w:r>
    </w:p>
    <w:p>
      <w:r>
        <w:t>Order date: _______________________</w:t>
      </w:r>
    </w:p>
    <w:p>
      <w:r>
        <w:t>Date of receipt of goods: _______________</w:t>
      </w:r>
    </w:p>
    <w:p>
      <w:r>
        <w:br/>
        <w:t>Ordered products (product name or code):</w:t>
      </w:r>
    </w:p>
    <w:p>
      <w:r>
        <w:t>1. _____________________________________</w:t>
      </w:r>
    </w:p>
    <w:p>
      <w:r>
        <w:t>2. _____________________________________</w:t>
      </w:r>
    </w:p>
    <w:p>
      <w:r>
        <w:t>3. _____________________________________</w:t>
      </w:r>
    </w:p>
    <w:p>
      <w:r>
        <w:br/>
        <w:t>Customer name: _________________________________</w:t>
      </w:r>
    </w:p>
    <w:p>
      <w:r>
        <w:t>Customer address: ______________________________</w:t>
      </w:r>
    </w:p>
    <w:p>
      <w:r>
        <w:t>Customer phone: _______________________________</w:t>
      </w:r>
    </w:p>
    <w:p>
      <w:r>
        <w:t>Customer e-mail: ________________________________</w:t>
      </w:r>
    </w:p>
    <w:p>
      <w:r>
        <w:br/>
        <w:t>Date of withdrawal: ________________________</w:t>
      </w:r>
    </w:p>
    <w:p>
      <w:r>
        <w:t>Signature (if printed and signed on paper): ______________________</w:t>
      </w:r>
    </w:p>
    <w:p>
      <w:r>
        <w:rPr>
          <w:i/>
        </w:rPr>
        <w:br/>
        <w:t>Note: Please return the goods within 14 days from the date of submitting this withdrawal form. The condition of the goods must comply with the withdrawal policy.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