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TAGANEMISAVALDUS</w:t>
      </w:r>
    </w:p>
    <w:p>
      <w:r>
        <w:t>Palun täitke see vorm ja saatke aadressile info@vemex.ee, kui soovite taganeda Vemex OÜ e-poest tehtud ostust.</w:t>
      </w:r>
    </w:p>
    <w:p>
      <w:r>
        <w:t>Saaja:</w:t>
        <w:br/>
        <w:t>Vemex OÜ</w:t>
        <w:br/>
        <w:t>Metsa tn 13a, Pärnu</w:t>
        <w:br/>
        <w:t>E-post: info@vemex.ee</w:t>
      </w:r>
    </w:p>
    <w:p>
      <w:r>
        <w:br/>
        <w:t>Mina, allakirjutanu, teatan, et soovin taganeda järgmisest lepingust:</w:t>
      </w:r>
    </w:p>
    <w:p>
      <w:r>
        <w:t>Tellimuse number: _______________________</w:t>
      </w:r>
    </w:p>
    <w:p>
      <w:r>
        <w:t>Tellimuse kuupäev: _______________________</w:t>
      </w:r>
    </w:p>
    <w:p>
      <w:r>
        <w:t>Kauba kättesaamise kuupäev: _______________</w:t>
      </w:r>
    </w:p>
    <w:p>
      <w:r>
        <w:br/>
        <w:t>Tellitud tooted (tootenimi või kood):</w:t>
      </w:r>
    </w:p>
    <w:p>
      <w:r>
        <w:t>1. _____________________________________</w:t>
      </w:r>
    </w:p>
    <w:p>
      <w:r>
        <w:t>2. _____________________________________</w:t>
      </w:r>
    </w:p>
    <w:p>
      <w:r>
        <w:t>3. _____________________________________</w:t>
      </w:r>
    </w:p>
    <w:p>
      <w:r>
        <w:br/>
        <w:t>Ostja nimi: _________________________________</w:t>
      </w:r>
    </w:p>
    <w:p>
      <w:r>
        <w:t>Ostja aadress: ______________________________</w:t>
      </w:r>
    </w:p>
    <w:p>
      <w:r>
        <w:t>Ostja telefon: _______________________________</w:t>
      </w:r>
    </w:p>
    <w:p>
      <w:r>
        <w:t>Ostja e-post: ________________________________</w:t>
      </w:r>
    </w:p>
    <w:p>
      <w:r>
        <w:br/>
        <w:t>Taganemise kuupäev: ________________________</w:t>
      </w:r>
    </w:p>
    <w:p>
      <w:r>
        <w:t>Allkiri (kui trükitud ja allkirjastatud paberil): ______________________</w:t>
      </w:r>
    </w:p>
    <w:p>
      <w:r>
        <w:rPr>
          <w:i/>
        </w:rPr>
        <w:br/>
        <w:t>NB! Palume tagastatav kaup tagastada 14 päeva jooksul alates taganemisavalduse esitamisest. Kauba seisukord peab vastama taganemisõiguse tingimustele.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