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PERUUTTAMISLOMAKE</w:t>
      </w:r>
    </w:p>
    <w:p>
      <w:r>
        <w:t>Täytä tämä lomake ja lähetä osoitteeseen info@vemex.ee, jos haluat peruuttaa Vemex OÜ:n verkkokaupasta tekemäsi ostoksen.</w:t>
      </w:r>
    </w:p>
    <w:p>
      <w:r>
        <w:t>Vastaanottaja:</w:t>
      </w:r>
    </w:p>
    <w:p>
      <w:r>
        <w:t>Vemex OÜ</w:t>
      </w:r>
    </w:p>
    <w:p>
      <w:r>
        <w:t>Metsäkatu 13a, Pärnu</w:t>
      </w:r>
    </w:p>
    <w:p>
      <w:r>
        <w:t>Sähköposti: info@vemex.ee</w:t>
      </w:r>
    </w:p>
    <w:p>
      <w:r>
        <w:t>Minä, allekirjoittanut, ilmoitan peruuttavani seuraavan sopimuksen:</w:t>
      </w:r>
    </w:p>
    <w:p>
      <w:r>
        <w:t>Tilauksen numero: _______________________</w:t>
      </w:r>
    </w:p>
    <w:p>
      <w:r>
        <w:t>Tilauksen päivämäärä: _______________________</w:t>
      </w:r>
    </w:p>
    <w:p>
      <w:r>
        <w:t>Tuotteen vastaanottopäivä: _______________</w:t>
      </w:r>
    </w:p>
    <w:p>
      <w:r>
        <w:t>Tilatut tuotteet (tuotenimi tai koodi):</w:t>
      </w:r>
    </w:p>
    <w:p>
      <w:r>
        <w:t>1. _____________________________________</w:t>
      </w:r>
    </w:p>
    <w:p>
      <w:r>
        <w:t>2. _____________________________________</w:t>
      </w:r>
    </w:p>
    <w:p>
      <w:r>
        <w:t>3. _____________________________________</w:t>
      </w:r>
    </w:p>
    <w:p>
      <w:r>
        <w:t>Ostajan nimi: _________________________________</w:t>
      </w:r>
    </w:p>
    <w:p>
      <w:r>
        <w:t>Ostajan osoite: _______________________________</w:t>
      </w:r>
    </w:p>
    <w:p>
      <w:r>
        <w:t>Ostajan puhelin: _______________________________</w:t>
      </w:r>
    </w:p>
    <w:p>
      <w:r>
        <w:t>Ostajan sähköposti: ___________________________</w:t>
      </w:r>
    </w:p>
    <w:p>
      <w:r>
        <w:t>Peruuttamisen päivämäärä: ________________________</w:t>
      </w:r>
    </w:p>
    <w:p>
      <w:r>
        <w:t>Allekirjoitus (jos tulostettu ja allekirjoitettu paperilla): ______________________</w:t>
      </w:r>
    </w:p>
    <w:p>
      <w:r>
        <w:t>HUOM! Palautettavat tuotteet on palautettava 14 päivän kuluessa peruuttamislomakkeen lähettämisestä. Tuotteiden kunnon on vastattava peruuttamisoikeuden ehtoja.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